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271"/>
        <w:gridCol w:w="3272"/>
        <w:gridCol w:w="3277"/>
      </w:tblGrid>
      <w:tr w:rsidR="00036ED8" w:rsidRPr="00732274">
        <w:tc>
          <w:tcPr>
            <w:tcW w:w="9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6ED8" w:rsidRPr="00732274" w:rsidRDefault="007C5612" w:rsidP="009112D3">
            <w:pPr>
              <w:pStyle w:val="papertitle"/>
              <w:rPr>
                <w:lang w:val="es-UY"/>
              </w:rPr>
            </w:pPr>
            <w:r w:rsidRPr="00732274">
              <w:rPr>
                <w:lang w:val="es-UY"/>
              </w:rPr>
              <w:t>Tí</w:t>
            </w:r>
            <w:r w:rsidR="00971BC5" w:rsidRPr="00732274">
              <w:rPr>
                <w:lang w:val="es-UY"/>
              </w:rPr>
              <w:t>t</w:t>
            </w:r>
            <w:r w:rsidR="009112D3" w:rsidRPr="00732274">
              <w:rPr>
                <w:lang w:val="es-UY"/>
              </w:rPr>
              <w:t>ulo del trabajo</w:t>
            </w:r>
            <w:bookmarkStart w:id="0" w:name="PaperTitle"/>
            <w:bookmarkEnd w:id="0"/>
          </w:p>
          <w:p w:rsidR="009112D3" w:rsidRPr="00732274" w:rsidRDefault="009112D3" w:rsidP="009112D3">
            <w:pPr>
              <w:rPr>
                <w:lang w:val="es-UY"/>
              </w:rPr>
            </w:pPr>
          </w:p>
        </w:tc>
      </w:tr>
      <w:tr w:rsidR="00036ED8" w:rsidRPr="00732274">
        <w:trPr>
          <w:trHeight w:val="927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6ED8" w:rsidRPr="00732274" w:rsidRDefault="009112D3" w:rsidP="009112D3">
            <w:pPr>
              <w:pStyle w:val="AuthorData"/>
              <w:rPr>
                <w:lang w:val="es-UY"/>
              </w:rPr>
            </w:pPr>
            <w:r w:rsidRPr="00732274">
              <w:rPr>
                <w:lang w:val="es-UY"/>
              </w:rPr>
              <w:t>Aut</w:t>
            </w:r>
            <w:r w:rsidR="00971BC5" w:rsidRPr="00732274">
              <w:rPr>
                <w:lang w:val="es-UY"/>
              </w:rPr>
              <w:t xml:space="preserve">or </w:t>
            </w:r>
            <w:r w:rsidRPr="00732274">
              <w:rPr>
                <w:lang w:val="es-UY"/>
              </w:rPr>
              <w:t>1</w:t>
            </w:r>
            <w:r w:rsidR="00971BC5" w:rsidRPr="00732274">
              <w:rPr>
                <w:lang w:val="es-UY"/>
              </w:rPr>
              <w:br/>
            </w:r>
            <w:r w:rsidRPr="00732274">
              <w:rPr>
                <w:i/>
                <w:lang w:val="es-UY"/>
              </w:rPr>
              <w:t>empresa/universidad</w:t>
            </w:r>
            <w:r w:rsidRPr="00732274">
              <w:rPr>
                <w:lang w:val="es-UY"/>
              </w:rPr>
              <w:br/>
              <w:t>aut</w:t>
            </w:r>
            <w:r w:rsidR="00971BC5" w:rsidRPr="00732274">
              <w:rPr>
                <w:lang w:val="es-UY"/>
              </w:rPr>
              <w:t>or@email.com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6ED8" w:rsidRPr="00732274" w:rsidRDefault="009112D3" w:rsidP="009112D3">
            <w:pPr>
              <w:pStyle w:val="AuthorData"/>
              <w:rPr>
                <w:lang w:val="es-UY"/>
              </w:rPr>
            </w:pPr>
            <w:r w:rsidRPr="00732274">
              <w:rPr>
                <w:lang w:val="es-UY"/>
              </w:rPr>
              <w:t>Autor 2</w:t>
            </w:r>
            <w:r w:rsidR="00971BC5" w:rsidRPr="00732274">
              <w:rPr>
                <w:lang w:val="es-UY"/>
              </w:rPr>
              <w:br/>
            </w:r>
            <w:r w:rsidRPr="00732274">
              <w:rPr>
                <w:i/>
                <w:lang w:val="es-UY"/>
              </w:rPr>
              <w:t>empresa/universidad</w:t>
            </w:r>
            <w:r w:rsidRPr="00732274">
              <w:rPr>
                <w:lang w:val="es-UY"/>
              </w:rPr>
              <w:br/>
              <w:t>aut</w:t>
            </w:r>
            <w:r w:rsidR="00971BC5" w:rsidRPr="00732274">
              <w:rPr>
                <w:lang w:val="es-UY"/>
              </w:rPr>
              <w:t>or@email.com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6ED8" w:rsidRPr="00732274" w:rsidRDefault="009112D3" w:rsidP="009112D3">
            <w:pPr>
              <w:pStyle w:val="AuthorData"/>
              <w:rPr>
                <w:lang w:val="es-UY"/>
              </w:rPr>
            </w:pPr>
            <w:r w:rsidRPr="00732274">
              <w:rPr>
                <w:lang w:val="es-UY"/>
              </w:rPr>
              <w:t>Autor 3</w:t>
            </w:r>
            <w:r w:rsidR="00971BC5" w:rsidRPr="00732274">
              <w:rPr>
                <w:lang w:val="es-UY"/>
              </w:rPr>
              <w:br/>
            </w:r>
            <w:r w:rsidRPr="00732274">
              <w:rPr>
                <w:i/>
                <w:lang w:val="es-UY"/>
              </w:rPr>
              <w:t>empresa/universidad</w:t>
            </w:r>
            <w:r w:rsidRPr="00732274">
              <w:rPr>
                <w:lang w:val="es-UY"/>
              </w:rPr>
              <w:br/>
              <w:t>aut</w:t>
            </w:r>
            <w:r w:rsidR="00971BC5" w:rsidRPr="00732274">
              <w:rPr>
                <w:lang w:val="es-UY"/>
              </w:rPr>
              <w:t>or@email.com</w:t>
            </w:r>
          </w:p>
        </w:tc>
      </w:tr>
    </w:tbl>
    <w:p w:rsidR="00036ED8" w:rsidRPr="00732274" w:rsidRDefault="00036ED8">
      <w:pPr>
        <w:rPr>
          <w:lang w:val="es-UY"/>
        </w:rPr>
      </w:pPr>
      <w:bookmarkStart w:id="1" w:name="AuthorName"/>
      <w:bookmarkEnd w:id="1"/>
    </w:p>
    <w:p w:rsidR="00036ED8" w:rsidRPr="00732274" w:rsidRDefault="00036ED8">
      <w:pPr>
        <w:rPr>
          <w:lang w:val="es-UY"/>
        </w:rPr>
        <w:sectPr w:rsidR="00036ED8" w:rsidRPr="00732274">
          <w:pgSz w:w="12240" w:h="15840"/>
          <w:pgMar w:top="1440" w:right="1210" w:bottom="1440" w:left="1210" w:header="0" w:footer="0" w:gutter="0"/>
          <w:cols w:space="720"/>
          <w:formProt w:val="0"/>
          <w:titlePg/>
          <w:docGrid w:linePitch="240" w:charSpace="2047"/>
        </w:sectPr>
      </w:pPr>
    </w:p>
    <w:p w:rsidR="00036ED8" w:rsidRPr="00732274" w:rsidRDefault="00A514DA" w:rsidP="00D559EB">
      <w:pPr>
        <w:pStyle w:val="Abstract"/>
        <w:rPr>
          <w:lang w:val="es-UY"/>
        </w:rPr>
      </w:pPr>
      <w:r w:rsidRPr="00732274">
        <w:rPr>
          <w:lang w:val="es-UY"/>
        </w:rPr>
        <w:t>Palabras clave</w:t>
      </w:r>
      <w:r w:rsidR="00971BC5" w:rsidRPr="00732274">
        <w:rPr>
          <w:lang w:val="es-UY"/>
        </w:rPr>
        <w:t xml:space="preserve"> </w:t>
      </w:r>
      <w:r w:rsidRPr="00732274">
        <w:rPr>
          <w:lang w:val="es-UY"/>
        </w:rPr>
        <w:t>–</w:t>
      </w:r>
      <w:r w:rsidR="00971BC5" w:rsidRPr="00732274">
        <w:rPr>
          <w:lang w:val="es-UY"/>
        </w:rPr>
        <w:t xml:space="preserve"> </w:t>
      </w:r>
      <w:r w:rsidRPr="00732274">
        <w:rPr>
          <w:lang w:val="es-UY"/>
        </w:rPr>
        <w:t>Cuatro palabras clave o frases</w:t>
      </w:r>
    </w:p>
    <w:p w:rsidR="00A514DA" w:rsidRPr="00732274" w:rsidRDefault="00A514DA" w:rsidP="00D559EB">
      <w:pPr>
        <w:pStyle w:val="Abstract"/>
        <w:rPr>
          <w:lang w:val="es-UY"/>
        </w:rPr>
      </w:pPr>
    </w:p>
    <w:p w:rsidR="00036ED8" w:rsidRPr="00732274" w:rsidRDefault="00971BC5">
      <w:pPr>
        <w:pStyle w:val="Ttulo1"/>
        <w:rPr>
          <w:sz w:val="24"/>
          <w:szCs w:val="24"/>
          <w:lang w:val="es-UY"/>
        </w:rPr>
      </w:pPr>
      <w:bookmarkStart w:id="2" w:name="_Introduction"/>
      <w:bookmarkEnd w:id="2"/>
      <w:r w:rsidRPr="00732274">
        <w:rPr>
          <w:sz w:val="24"/>
          <w:szCs w:val="24"/>
          <w:lang w:val="es-UY"/>
        </w:rPr>
        <w:t>Introduc</w:t>
      </w:r>
      <w:r w:rsidR="00A514DA" w:rsidRPr="00732274">
        <w:rPr>
          <w:sz w:val="24"/>
          <w:szCs w:val="24"/>
          <w:lang w:val="es-UY"/>
        </w:rPr>
        <w:t>ció</w:t>
      </w:r>
      <w:r w:rsidRPr="00732274">
        <w:rPr>
          <w:sz w:val="24"/>
          <w:szCs w:val="24"/>
          <w:lang w:val="es-UY"/>
        </w:rPr>
        <w:t>n</w:t>
      </w:r>
    </w:p>
    <w:p w:rsidR="003D780A" w:rsidRDefault="00A26972" w:rsidP="00EA6E17">
      <w:pPr>
        <w:pStyle w:val="TextBodyIndent"/>
        <w:spacing w:after="240"/>
        <w:rPr>
          <w:sz w:val="24"/>
          <w:szCs w:val="24"/>
          <w:lang w:val="es-UY"/>
        </w:rPr>
      </w:pPr>
      <w:r>
        <w:rPr>
          <w:sz w:val="24"/>
          <w:szCs w:val="24"/>
          <w:lang w:val="es-UY"/>
        </w:rPr>
        <w:t>Introducción del trabajo.</w:t>
      </w:r>
    </w:p>
    <w:p w:rsidR="00A26972" w:rsidRPr="00732274" w:rsidRDefault="00A26972" w:rsidP="00EA6E17">
      <w:pPr>
        <w:pStyle w:val="TextBodyIndent"/>
        <w:spacing w:after="240"/>
        <w:rPr>
          <w:sz w:val="24"/>
          <w:szCs w:val="24"/>
          <w:lang w:val="es-UY"/>
        </w:rPr>
      </w:pPr>
    </w:p>
    <w:p w:rsidR="00036ED8" w:rsidRPr="00732274" w:rsidRDefault="00A514DA">
      <w:pPr>
        <w:pStyle w:val="Ttulo1"/>
        <w:rPr>
          <w:sz w:val="24"/>
          <w:szCs w:val="24"/>
          <w:lang w:val="es-UY"/>
        </w:rPr>
      </w:pPr>
      <w:r w:rsidRPr="00732274">
        <w:rPr>
          <w:sz w:val="24"/>
          <w:szCs w:val="24"/>
          <w:lang w:val="es-UY"/>
        </w:rPr>
        <w:t>Descripción del problema</w:t>
      </w:r>
    </w:p>
    <w:p w:rsidR="00252410" w:rsidRDefault="00252410" w:rsidP="00252410">
      <w:pPr>
        <w:pStyle w:val="TextBodyIndent"/>
        <w:spacing w:after="240"/>
        <w:rPr>
          <w:sz w:val="24"/>
          <w:szCs w:val="24"/>
          <w:lang w:val="es-UY"/>
        </w:rPr>
      </w:pPr>
      <w:r w:rsidRPr="00732274">
        <w:rPr>
          <w:sz w:val="24"/>
          <w:szCs w:val="24"/>
          <w:lang w:val="es-UY"/>
        </w:rPr>
        <w:t>Establecer de manera clara y concisa el problema abordado.</w:t>
      </w:r>
    </w:p>
    <w:p w:rsidR="00E92F59" w:rsidRDefault="00E92F59" w:rsidP="00E92F59">
      <w:pPr>
        <w:pStyle w:val="TextBodyIndent"/>
        <w:spacing w:after="240"/>
        <w:rPr>
          <w:color w:val="000000" w:themeColor="text1"/>
          <w:sz w:val="24"/>
          <w:szCs w:val="24"/>
          <w:lang w:val="es-UY"/>
        </w:rPr>
      </w:pPr>
      <w:r w:rsidRPr="00732274">
        <w:rPr>
          <w:color w:val="000000" w:themeColor="text1"/>
          <w:sz w:val="24"/>
          <w:szCs w:val="24"/>
          <w:lang w:val="es-UY"/>
        </w:rPr>
        <w:t xml:space="preserve">El resumen completo, incluyendo referencias, </w:t>
      </w:r>
      <w:r w:rsidRPr="00A26972">
        <w:rPr>
          <w:color w:val="000000" w:themeColor="text1"/>
          <w:sz w:val="24"/>
          <w:szCs w:val="24"/>
          <w:u w:val="single"/>
          <w:lang w:val="es-UY"/>
        </w:rPr>
        <w:t>no debe exceder las dos páginas</w:t>
      </w:r>
      <w:r w:rsidRPr="00732274">
        <w:rPr>
          <w:color w:val="000000" w:themeColor="text1"/>
          <w:sz w:val="24"/>
          <w:szCs w:val="24"/>
          <w:lang w:val="es-UY"/>
        </w:rPr>
        <w:t xml:space="preserve">. </w:t>
      </w:r>
    </w:p>
    <w:p w:rsidR="00E92F59" w:rsidRPr="00732274" w:rsidRDefault="00E92F59" w:rsidP="00E92F59">
      <w:pPr>
        <w:pStyle w:val="TextBodyIndent"/>
        <w:spacing w:after="240"/>
        <w:rPr>
          <w:sz w:val="24"/>
          <w:szCs w:val="24"/>
          <w:lang w:val="es-UY"/>
        </w:rPr>
      </w:pPr>
      <w:r w:rsidRPr="00732274">
        <w:rPr>
          <w:sz w:val="24"/>
          <w:szCs w:val="24"/>
          <w:lang w:val="es-UY"/>
        </w:rPr>
        <w:t>Es importante detallar la bibliografía utilizada para facilitar la apreciación de la contribución del trabajo en el contexto.</w:t>
      </w:r>
    </w:p>
    <w:p w:rsidR="00A26972" w:rsidRPr="00732274" w:rsidRDefault="00A26972" w:rsidP="00252410">
      <w:pPr>
        <w:pStyle w:val="TextBodyIndent"/>
        <w:spacing w:after="240"/>
        <w:rPr>
          <w:sz w:val="24"/>
          <w:szCs w:val="24"/>
          <w:lang w:val="es-UY"/>
        </w:rPr>
      </w:pPr>
    </w:p>
    <w:p w:rsidR="00A514DA" w:rsidRPr="00732274" w:rsidRDefault="00A514DA" w:rsidP="00A514DA">
      <w:pPr>
        <w:pStyle w:val="Ttulo1"/>
        <w:rPr>
          <w:sz w:val="24"/>
          <w:szCs w:val="24"/>
          <w:lang w:val="es-UY"/>
        </w:rPr>
      </w:pPr>
      <w:r w:rsidRPr="00732274">
        <w:rPr>
          <w:sz w:val="24"/>
          <w:szCs w:val="24"/>
          <w:lang w:val="es-UY"/>
        </w:rPr>
        <w:t>Metodología</w:t>
      </w:r>
    </w:p>
    <w:p w:rsidR="00E92F59" w:rsidRDefault="00252410" w:rsidP="00E92F59">
      <w:pPr>
        <w:pStyle w:val="TextBodyIndent"/>
        <w:spacing w:after="240"/>
        <w:rPr>
          <w:sz w:val="24"/>
          <w:szCs w:val="24"/>
          <w:lang w:val="es-UY"/>
        </w:rPr>
      </w:pPr>
      <w:r w:rsidRPr="00732274">
        <w:rPr>
          <w:sz w:val="24"/>
          <w:szCs w:val="24"/>
          <w:lang w:val="es-UY"/>
        </w:rPr>
        <w:t>Describir brevemente la metodología utilizada.</w:t>
      </w:r>
    </w:p>
    <w:p w:rsidR="00E92F59" w:rsidRDefault="00E92F59" w:rsidP="00E92F59">
      <w:pPr>
        <w:pStyle w:val="TextBodyIndent"/>
        <w:spacing w:after="240"/>
        <w:rPr>
          <w:sz w:val="24"/>
          <w:szCs w:val="24"/>
          <w:lang w:val="es-UY"/>
        </w:rPr>
      </w:pPr>
      <w:r w:rsidRPr="00732274">
        <w:rPr>
          <w:sz w:val="24"/>
          <w:szCs w:val="24"/>
          <w:lang w:val="es-UY"/>
        </w:rPr>
        <w:t xml:space="preserve">Utilizar fuente de texto Times New </w:t>
      </w:r>
      <w:proofErr w:type="spellStart"/>
      <w:r w:rsidRPr="00732274">
        <w:rPr>
          <w:sz w:val="24"/>
          <w:szCs w:val="24"/>
          <w:lang w:val="es-UY"/>
        </w:rPr>
        <w:t>Roman</w:t>
      </w:r>
      <w:proofErr w:type="spellEnd"/>
      <w:r w:rsidRPr="00732274">
        <w:rPr>
          <w:sz w:val="24"/>
          <w:szCs w:val="24"/>
          <w:lang w:val="es-UY"/>
        </w:rPr>
        <w:t xml:space="preserve"> tamaño 12, con interlineado simple.</w:t>
      </w:r>
    </w:p>
    <w:p w:rsidR="00E92F59" w:rsidRDefault="00E92F59" w:rsidP="00E92F59">
      <w:pPr>
        <w:pStyle w:val="TextBodyIndent"/>
        <w:spacing w:after="240"/>
        <w:rPr>
          <w:sz w:val="24"/>
          <w:szCs w:val="24"/>
          <w:lang w:val="es-UY"/>
        </w:rPr>
      </w:pPr>
      <w:r>
        <w:rPr>
          <w:sz w:val="24"/>
          <w:szCs w:val="24"/>
          <w:lang w:val="es-UY"/>
        </w:rPr>
        <w:t xml:space="preserve">Para las referencias utilizar </w:t>
      </w:r>
      <w:r w:rsidRPr="00732274">
        <w:rPr>
          <w:sz w:val="24"/>
          <w:szCs w:val="24"/>
          <w:lang w:val="es-UY"/>
        </w:rPr>
        <w:t xml:space="preserve">fuente de texto Times New </w:t>
      </w:r>
      <w:proofErr w:type="spellStart"/>
      <w:r w:rsidRPr="00732274">
        <w:rPr>
          <w:sz w:val="24"/>
          <w:szCs w:val="24"/>
          <w:lang w:val="es-UY"/>
        </w:rPr>
        <w:t>Roman</w:t>
      </w:r>
      <w:proofErr w:type="spellEnd"/>
      <w:r w:rsidRPr="00732274">
        <w:rPr>
          <w:sz w:val="24"/>
          <w:szCs w:val="24"/>
          <w:lang w:val="es-UY"/>
        </w:rPr>
        <w:t xml:space="preserve"> tamaño 1</w:t>
      </w:r>
      <w:r>
        <w:rPr>
          <w:sz w:val="24"/>
          <w:szCs w:val="24"/>
          <w:lang w:val="es-UY"/>
        </w:rPr>
        <w:t>0</w:t>
      </w:r>
      <w:r w:rsidRPr="00732274">
        <w:rPr>
          <w:sz w:val="24"/>
          <w:szCs w:val="24"/>
          <w:lang w:val="es-UY"/>
        </w:rPr>
        <w:t>, con interlineado simple.</w:t>
      </w:r>
    </w:p>
    <w:p w:rsidR="00A514DA" w:rsidRPr="00732274" w:rsidRDefault="00A514DA" w:rsidP="00A514DA">
      <w:pPr>
        <w:pStyle w:val="TextBodyIndent"/>
        <w:rPr>
          <w:sz w:val="24"/>
          <w:szCs w:val="24"/>
          <w:lang w:val="es-UY"/>
        </w:rPr>
      </w:pPr>
    </w:p>
    <w:p w:rsidR="00A514DA" w:rsidRPr="00732274" w:rsidRDefault="003D0257" w:rsidP="00A514DA">
      <w:pPr>
        <w:pStyle w:val="Ttulo1"/>
        <w:rPr>
          <w:sz w:val="24"/>
          <w:szCs w:val="24"/>
          <w:lang w:val="es-UY"/>
        </w:rPr>
      </w:pPr>
      <w:r w:rsidRPr="00732274">
        <w:rPr>
          <w:sz w:val="24"/>
          <w:szCs w:val="24"/>
          <w:lang w:val="es-UY"/>
        </w:rPr>
        <w:t>Principales conclusiones</w:t>
      </w:r>
    </w:p>
    <w:p w:rsidR="00A514DA" w:rsidRPr="00732274" w:rsidRDefault="00A514DA" w:rsidP="00A514DA">
      <w:pPr>
        <w:pStyle w:val="TextBodyIndent"/>
        <w:rPr>
          <w:sz w:val="24"/>
          <w:szCs w:val="24"/>
          <w:lang w:val="es-UY"/>
        </w:rPr>
      </w:pPr>
    </w:p>
    <w:p w:rsidR="00EA6E17" w:rsidRPr="00732274" w:rsidRDefault="00252410" w:rsidP="00252410">
      <w:pPr>
        <w:pStyle w:val="TextBodyIndent"/>
        <w:spacing w:after="240"/>
        <w:rPr>
          <w:color w:val="000000" w:themeColor="text1"/>
          <w:sz w:val="24"/>
          <w:szCs w:val="24"/>
          <w:lang w:val="es-UY"/>
        </w:rPr>
      </w:pPr>
      <w:r w:rsidRPr="00732274">
        <w:rPr>
          <w:color w:val="000000" w:themeColor="text1"/>
          <w:sz w:val="24"/>
          <w:szCs w:val="24"/>
          <w:lang w:val="es-UY"/>
        </w:rPr>
        <w:t>Detallar de manera clara y concisa las principales conclusiones arribadas.</w:t>
      </w:r>
    </w:p>
    <w:p w:rsidR="00252410" w:rsidRPr="00732274" w:rsidRDefault="00252410" w:rsidP="00252410">
      <w:pPr>
        <w:pStyle w:val="TextBodyIndent"/>
        <w:spacing w:after="240"/>
        <w:rPr>
          <w:color w:val="000000" w:themeColor="text1"/>
          <w:sz w:val="24"/>
          <w:szCs w:val="24"/>
          <w:lang w:val="es-UY"/>
        </w:rPr>
      </w:pPr>
      <w:r w:rsidRPr="00732274">
        <w:rPr>
          <w:color w:val="000000" w:themeColor="text1"/>
          <w:sz w:val="24"/>
          <w:szCs w:val="24"/>
          <w:lang w:val="es-UY"/>
        </w:rPr>
        <w:t>Incluir figuras y tablas.</w:t>
      </w:r>
    </w:p>
    <w:p w:rsidR="00036ED8" w:rsidRPr="00732274" w:rsidRDefault="00036ED8">
      <w:pPr>
        <w:pStyle w:val="BlockQuote"/>
        <w:rPr>
          <w:sz w:val="24"/>
          <w:szCs w:val="24"/>
          <w:lang w:val="es-UY"/>
        </w:rPr>
      </w:pPr>
    </w:p>
    <w:p w:rsidR="00036ED8" w:rsidRPr="00732274" w:rsidRDefault="00971BC5">
      <w:pPr>
        <w:pStyle w:val="Ttulo1"/>
        <w:rPr>
          <w:sz w:val="24"/>
          <w:szCs w:val="24"/>
          <w:lang w:val="es-UY"/>
        </w:rPr>
      </w:pPr>
      <w:r w:rsidRPr="00732274">
        <w:rPr>
          <w:sz w:val="24"/>
          <w:szCs w:val="24"/>
          <w:lang w:val="es-UY"/>
        </w:rPr>
        <w:t>Referenc</w:t>
      </w:r>
      <w:r w:rsidR="00A514DA" w:rsidRPr="00732274">
        <w:rPr>
          <w:sz w:val="24"/>
          <w:szCs w:val="24"/>
          <w:lang w:val="es-UY"/>
        </w:rPr>
        <w:t>ias</w:t>
      </w:r>
    </w:p>
    <w:p w:rsidR="00036ED8" w:rsidRPr="00732274" w:rsidRDefault="00036ED8">
      <w:pPr>
        <w:pStyle w:val="TextBodyIndent"/>
        <w:rPr>
          <w:sz w:val="22"/>
          <w:szCs w:val="22"/>
          <w:lang w:val="es-UY"/>
        </w:rPr>
      </w:pPr>
    </w:p>
    <w:p w:rsidR="00036ED8" w:rsidRPr="00732274" w:rsidRDefault="00732274" w:rsidP="00E92F59">
      <w:pPr>
        <w:jc w:val="both"/>
        <w:sectPr w:rsidR="00036ED8" w:rsidRPr="00732274">
          <w:type w:val="continuous"/>
          <w:pgSz w:w="12240" w:h="15840"/>
          <w:pgMar w:top="1440" w:right="1210" w:bottom="1440" w:left="1210" w:header="0" w:footer="0" w:gutter="0"/>
          <w:cols w:num="2" w:space="460"/>
          <w:formProt w:val="0"/>
          <w:docGrid w:linePitch="240" w:charSpace="2047"/>
        </w:sectPr>
      </w:pPr>
      <w:r>
        <w:t>[1</w:t>
      </w:r>
      <w:r w:rsidRPr="00732274">
        <w:t>] RUIZ-ARIAS,; H. ALSAMAMRA, J., Proposal of a regressive model for the hourly diffuse</w:t>
      </w:r>
      <w:r>
        <w:t xml:space="preserve"> solar radiation under all sky </w:t>
      </w:r>
      <w:r w:rsidRPr="00732274">
        <w:t>conditions, Energy Conversion and M</w:t>
      </w:r>
      <w:r>
        <w:t>anagement 51, pp. 881–893, 2010</w:t>
      </w:r>
      <w:bookmarkStart w:id="3" w:name="_About_the_Authors"/>
      <w:bookmarkEnd w:id="3"/>
    </w:p>
    <w:p w:rsidR="00036ED8" w:rsidRPr="00732274" w:rsidRDefault="00036ED8">
      <w:pPr>
        <w:sectPr w:rsidR="00036ED8" w:rsidRPr="00732274">
          <w:type w:val="continuous"/>
          <w:pgSz w:w="12240" w:h="15840"/>
          <w:pgMar w:top="1440" w:right="1210" w:bottom="1440" w:left="1210" w:header="0" w:footer="0" w:gutter="0"/>
          <w:cols w:num="2" w:space="460"/>
          <w:formProt w:val="0"/>
          <w:docGrid w:linePitch="240" w:charSpace="2047"/>
        </w:sectPr>
      </w:pPr>
    </w:p>
    <w:p w:rsidR="00971BC5" w:rsidRPr="00732274" w:rsidRDefault="00971BC5">
      <w:bookmarkStart w:id="4" w:name="_GoBack"/>
      <w:bookmarkEnd w:id="4"/>
    </w:p>
    <w:sectPr w:rsidR="00971BC5" w:rsidRPr="00732274">
      <w:type w:val="continuous"/>
      <w:pgSz w:w="12240" w:h="15840"/>
      <w:pgMar w:top="1440" w:right="1210" w:bottom="1440" w:left="1210" w:header="0" w:footer="0" w:gutter="0"/>
      <w:cols w:space="720"/>
      <w:formProt w:val="0"/>
      <w:docGrid w:linePitch="24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96FE2"/>
    <w:multiLevelType w:val="multilevel"/>
    <w:tmpl w:val="FF88CA68"/>
    <w:lvl w:ilvl="0">
      <w:start w:val="1"/>
      <w:numFmt w:val="decimal"/>
      <w:pStyle w:val="NumberedList"/>
      <w:lvlText w:val="%1)"/>
      <w:lvlJc w:val="left"/>
      <w:pPr>
        <w:ind w:left="1008" w:hanging="360"/>
      </w:pPr>
    </w:lvl>
    <w:lvl w:ilvl="1">
      <w:start w:val="1"/>
      <w:numFmt w:val="lowerLetter"/>
      <w:lvlText w:val="%2."/>
      <w:lvlJc w:val="left"/>
      <w:pPr>
        <w:ind w:left="1728" w:hanging="360"/>
      </w:pPr>
    </w:lvl>
    <w:lvl w:ilvl="2">
      <w:start w:val="1"/>
      <w:numFmt w:val="lowerRoman"/>
      <w:lvlText w:val="%3."/>
      <w:lvlJc w:val="right"/>
      <w:pPr>
        <w:ind w:left="2448" w:hanging="180"/>
      </w:pPr>
    </w:lvl>
    <w:lvl w:ilvl="3">
      <w:start w:val="1"/>
      <w:numFmt w:val="decimal"/>
      <w:lvlText w:val="%4."/>
      <w:lvlJc w:val="left"/>
      <w:pPr>
        <w:ind w:left="3168" w:hanging="360"/>
      </w:pPr>
    </w:lvl>
    <w:lvl w:ilvl="4">
      <w:start w:val="1"/>
      <w:numFmt w:val="lowerLetter"/>
      <w:lvlText w:val="%5."/>
      <w:lvlJc w:val="left"/>
      <w:pPr>
        <w:ind w:left="3888" w:hanging="360"/>
      </w:pPr>
    </w:lvl>
    <w:lvl w:ilvl="5">
      <w:start w:val="1"/>
      <w:numFmt w:val="lowerRoman"/>
      <w:lvlText w:val="%6."/>
      <w:lvlJc w:val="right"/>
      <w:pPr>
        <w:ind w:left="4608" w:hanging="180"/>
      </w:pPr>
    </w:lvl>
    <w:lvl w:ilvl="6">
      <w:start w:val="1"/>
      <w:numFmt w:val="decimal"/>
      <w:lvlText w:val="%7."/>
      <w:lvlJc w:val="left"/>
      <w:pPr>
        <w:ind w:left="5328" w:hanging="360"/>
      </w:pPr>
    </w:lvl>
    <w:lvl w:ilvl="7">
      <w:start w:val="1"/>
      <w:numFmt w:val="lowerLetter"/>
      <w:lvlText w:val="%8."/>
      <w:lvlJc w:val="left"/>
      <w:pPr>
        <w:ind w:left="6048" w:hanging="360"/>
      </w:pPr>
    </w:lvl>
    <w:lvl w:ilvl="8">
      <w:start w:val="1"/>
      <w:numFmt w:val="lowerRoman"/>
      <w:lvlText w:val="%9."/>
      <w:lvlJc w:val="right"/>
      <w:pPr>
        <w:ind w:left="6768" w:hanging="180"/>
      </w:pPr>
    </w:lvl>
  </w:abstractNum>
  <w:abstractNum w:abstractNumId="1" w15:restartNumberingAfterBreak="0">
    <w:nsid w:val="52640AD5"/>
    <w:multiLevelType w:val="multilevel"/>
    <w:tmpl w:val="7CFAF1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BE224BF"/>
    <w:multiLevelType w:val="multilevel"/>
    <w:tmpl w:val="E71CBF38"/>
    <w:lvl w:ilvl="0">
      <w:start w:val="1"/>
      <w:numFmt w:val="bullet"/>
      <w:pStyle w:val="BulletList"/>
      <w:lvlText w:val=""/>
      <w:lvlJc w:val="left"/>
      <w:pPr>
        <w:ind w:left="9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5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ED8"/>
    <w:rsid w:val="00036ED8"/>
    <w:rsid w:val="00252410"/>
    <w:rsid w:val="003D0257"/>
    <w:rsid w:val="003D780A"/>
    <w:rsid w:val="00732274"/>
    <w:rsid w:val="007C5612"/>
    <w:rsid w:val="009112D3"/>
    <w:rsid w:val="00971BC5"/>
    <w:rsid w:val="00A26972"/>
    <w:rsid w:val="00A514DA"/>
    <w:rsid w:val="00D559EB"/>
    <w:rsid w:val="00E92F59"/>
    <w:rsid w:val="00EA6E17"/>
    <w:rsid w:val="00FC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9A069A7-A746-4DBF-817A-9A565186E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Calibri"/>
        <w:sz w:val="22"/>
        <w:szCs w:val="22"/>
        <w:lang w:val="en-US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F8A"/>
    <w:pPr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456000"/>
    <w:pPr>
      <w:keepNext/>
      <w:keepLines/>
      <w:spacing w:before="240" w:after="120"/>
      <w:jc w:val="center"/>
      <w:outlineLvl w:val="0"/>
    </w:pPr>
    <w:rPr>
      <w:rFonts w:eastAsia="SimSun"/>
      <w:smallCaps/>
      <w:lang w:eastAsia="pt-BR"/>
    </w:rPr>
  </w:style>
  <w:style w:type="paragraph" w:styleId="Ttulo2">
    <w:name w:val="heading 2"/>
    <w:basedOn w:val="Ttulo1"/>
    <w:next w:val="Normal"/>
    <w:link w:val="Ttulo2Car"/>
    <w:uiPriority w:val="9"/>
    <w:qFormat/>
    <w:rsid w:val="00B85E0D"/>
    <w:pPr>
      <w:spacing w:before="180" w:after="60"/>
      <w:jc w:val="left"/>
      <w:outlineLvl w:val="1"/>
    </w:pPr>
    <w:rPr>
      <w:i/>
      <w:smallCaps w:val="0"/>
    </w:rPr>
  </w:style>
  <w:style w:type="paragraph" w:styleId="Ttulo3">
    <w:name w:val="heading 3"/>
    <w:basedOn w:val="Normal"/>
    <w:next w:val="Normal"/>
    <w:link w:val="Ttulo3Car"/>
    <w:uiPriority w:val="9"/>
    <w:qFormat/>
    <w:rsid w:val="00B22F8A"/>
    <w:pPr>
      <w:jc w:val="both"/>
      <w:outlineLvl w:val="2"/>
    </w:pPr>
    <w:rPr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6000"/>
    <w:rPr>
      <w:rFonts w:ascii="Times New Roman" w:eastAsia="SimSun" w:hAnsi="Times New Roman" w:cs="Times New Roman"/>
      <w:smallCaps/>
      <w:sz w:val="20"/>
      <w:szCs w:val="20"/>
      <w:lang w:eastAsia="pt-BR"/>
    </w:rPr>
  </w:style>
  <w:style w:type="character" w:customStyle="1" w:styleId="Ttulo2Car">
    <w:name w:val="Título 2 Car"/>
    <w:basedOn w:val="Fuentedeprrafopredeter"/>
    <w:link w:val="Ttulo2"/>
    <w:uiPriority w:val="9"/>
    <w:rsid w:val="00B85E0D"/>
    <w:rPr>
      <w:rFonts w:ascii="Times New Roman" w:eastAsia="SimSun" w:hAnsi="Times New Roman" w:cs="Times New Roman"/>
      <w:i/>
      <w:sz w:val="20"/>
      <w:szCs w:val="20"/>
      <w:lang w:eastAsia="pt-BR"/>
    </w:rPr>
  </w:style>
  <w:style w:type="character" w:customStyle="1" w:styleId="Ttulo3Car">
    <w:name w:val="Título 3 Car"/>
    <w:basedOn w:val="Fuentedeprrafopredeter"/>
    <w:link w:val="Ttulo3"/>
    <w:uiPriority w:val="9"/>
    <w:rsid w:val="00B22F8A"/>
    <w:rPr>
      <w:rFonts w:ascii="Times New Roman" w:eastAsia="Times New Roman" w:hAnsi="Times New Roman" w:cs="Times New Roman"/>
      <w:sz w:val="18"/>
      <w:szCs w:val="20"/>
    </w:rPr>
  </w:style>
  <w:style w:type="character" w:customStyle="1" w:styleId="BodyTextIndentChar">
    <w:name w:val="Body Text Indent Char"/>
    <w:basedOn w:val="Fuentedeprrafopredeter"/>
    <w:link w:val="TextBodyIndent"/>
    <w:uiPriority w:val="99"/>
    <w:rsid w:val="00B22F8A"/>
    <w:rPr>
      <w:rFonts w:ascii="Times New Roman" w:eastAsia="Times New Roman" w:hAnsi="Times New Roman" w:cs="Times New Roman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B22F8A"/>
    <w:rPr>
      <w:rFonts w:ascii="Times New Roman" w:eastAsia="Times New Roman" w:hAnsi="Times New Roman" w:cs="Times New Roman"/>
      <w:sz w:val="20"/>
      <w:szCs w:val="20"/>
    </w:rPr>
  </w:style>
  <w:style w:type="character" w:customStyle="1" w:styleId="InternetLink">
    <w:name w:val="Internet Link"/>
    <w:uiPriority w:val="99"/>
    <w:rsid w:val="00B22F8A"/>
    <w:rPr>
      <w:color w:val="0000FF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2F8A"/>
    <w:rPr>
      <w:rFonts w:ascii="Times New Roman" w:eastAsia="Times New Roman" w:hAnsi="Times New Roman" w:cs="Times New Roman"/>
      <w:sz w:val="20"/>
      <w:szCs w:val="20"/>
    </w:rPr>
  </w:style>
  <w:style w:type="character" w:styleId="nfasissutil">
    <w:name w:val="Subtle Emphasis"/>
    <w:uiPriority w:val="19"/>
    <w:qFormat/>
    <w:rsid w:val="00B22F8A"/>
    <w:rPr>
      <w:rFonts w:ascii="Times New Roman" w:hAnsi="Times New Roman"/>
      <w:i/>
      <w:sz w:val="18"/>
    </w:rPr>
  </w:style>
  <w:style w:type="character" w:customStyle="1" w:styleId="TableHeadChar">
    <w:name w:val="Table Head Char"/>
    <w:link w:val="TableHead"/>
    <w:locked/>
    <w:rsid w:val="00B22F8A"/>
    <w:rPr>
      <w:rFonts w:ascii="Times New Roman" w:eastAsia="Times New Roman" w:hAnsi="Times New Roman" w:cs="Times New Roman"/>
      <w:b/>
      <w:sz w:val="20"/>
      <w:szCs w:val="20"/>
    </w:rPr>
  </w:style>
  <w:style w:type="character" w:styleId="Refdecomentario">
    <w:name w:val="annotation reference"/>
    <w:rsid w:val="00B22F8A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rsid w:val="00B22F8A"/>
    <w:rPr>
      <w:rFonts w:ascii="Times New Roman" w:eastAsia="Times New Roman" w:hAnsi="Times New Roman" w:cs="Times New Roman"/>
      <w:sz w:val="20"/>
      <w:szCs w:val="20"/>
    </w:rPr>
  </w:style>
  <w:style w:type="character" w:customStyle="1" w:styleId="AuthorName">
    <w:name w:val="AuthorName"/>
    <w:uiPriority w:val="1"/>
    <w:qFormat/>
    <w:rsid w:val="00B22F8A"/>
    <w:rPr>
      <w:b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B22F8A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2F8A"/>
    <w:rPr>
      <w:rFonts w:ascii="Segoe UI" w:eastAsia="Times New Roman" w:hAnsi="Segoe UI" w:cs="Segoe UI"/>
      <w:sz w:val="18"/>
      <w:szCs w:val="18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73B2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A26725"/>
    <w:rPr>
      <w:color w:val="954F72"/>
      <w:u w:val="single"/>
    </w:rPr>
  </w:style>
  <w:style w:type="character" w:customStyle="1" w:styleId="ListLabel1">
    <w:name w:val="ListLabel 1"/>
    <w:rPr>
      <w:rFonts w:cs="Courier New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Descripcin">
    <w:name w:val="caption"/>
    <w:basedOn w:val="Normal"/>
    <w:next w:val="Normal"/>
    <w:uiPriority w:val="35"/>
    <w:qFormat/>
    <w:rsid w:val="00B22F8A"/>
    <w:pPr>
      <w:spacing w:before="120" w:after="120"/>
    </w:pPr>
    <w:rPr>
      <w:bCs/>
      <w:smallCap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TextBodyIndent">
    <w:name w:val="Text Body Indent"/>
    <w:basedOn w:val="Normal"/>
    <w:link w:val="BodyTextIndentChar"/>
    <w:uiPriority w:val="99"/>
    <w:rsid w:val="00B22F8A"/>
    <w:pPr>
      <w:ind w:firstLine="245"/>
      <w:jc w:val="both"/>
    </w:pPr>
  </w:style>
  <w:style w:type="paragraph" w:styleId="Encabezado">
    <w:name w:val="header"/>
    <w:basedOn w:val="Normal"/>
    <w:link w:val="EncabezadoCar"/>
    <w:uiPriority w:val="99"/>
    <w:rsid w:val="00B22F8A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uiPriority w:val="99"/>
    <w:rsid w:val="00B22F8A"/>
    <w:pPr>
      <w:tabs>
        <w:tab w:val="center" w:pos="4320"/>
        <w:tab w:val="right" w:pos="8640"/>
      </w:tabs>
    </w:pPr>
  </w:style>
  <w:style w:type="paragraph" w:customStyle="1" w:styleId="AuthorData">
    <w:name w:val="Author Data"/>
    <w:basedOn w:val="Normal"/>
    <w:autoRedefine/>
    <w:rsid w:val="00B22F8A"/>
    <w:pPr>
      <w:widowControl w:val="0"/>
      <w:spacing w:after="240"/>
      <w:jc w:val="center"/>
    </w:pPr>
    <w:rPr>
      <w:sz w:val="24"/>
    </w:rPr>
  </w:style>
  <w:style w:type="paragraph" w:customStyle="1" w:styleId="Abstract">
    <w:name w:val="Abstract"/>
    <w:autoRedefine/>
    <w:rsid w:val="00D559EB"/>
    <w:pPr>
      <w:widowControl w:val="0"/>
      <w:suppressAutoHyphens/>
      <w:spacing w:line="240" w:lineRule="auto"/>
      <w:jc w:val="both"/>
    </w:pPr>
    <w:rPr>
      <w:rFonts w:eastAsia="SimSun"/>
      <w:b/>
      <w:i/>
      <w:sz w:val="24"/>
      <w:szCs w:val="24"/>
    </w:rPr>
  </w:style>
  <w:style w:type="paragraph" w:customStyle="1" w:styleId="papertitle">
    <w:name w:val="paper title"/>
    <w:next w:val="Normal"/>
    <w:rsid w:val="00B22F8A"/>
    <w:pPr>
      <w:suppressAutoHyphens/>
      <w:spacing w:after="360" w:line="240" w:lineRule="auto"/>
      <w:jc w:val="center"/>
    </w:pPr>
    <w:rPr>
      <w:rFonts w:ascii="Times New Roman" w:eastAsia="MS Mincho" w:hAnsi="Times New Roman" w:cs="Times New Roman"/>
      <w:sz w:val="48"/>
      <w:szCs w:val="48"/>
    </w:rPr>
  </w:style>
  <w:style w:type="paragraph" w:customStyle="1" w:styleId="TableHead">
    <w:name w:val="Table Head"/>
    <w:basedOn w:val="Normal"/>
    <w:link w:val="TableHeadChar"/>
    <w:qFormat/>
    <w:rsid w:val="00B22F8A"/>
    <w:rPr>
      <w:b/>
    </w:rPr>
  </w:style>
  <w:style w:type="paragraph" w:styleId="Textocomentario">
    <w:name w:val="annotation text"/>
    <w:basedOn w:val="Normal"/>
    <w:link w:val="TextocomentarioCar"/>
    <w:rsid w:val="00B22F8A"/>
  </w:style>
  <w:style w:type="paragraph" w:customStyle="1" w:styleId="BulletList">
    <w:name w:val="BulletList"/>
    <w:basedOn w:val="TextBodyIndent"/>
    <w:autoRedefine/>
    <w:qFormat/>
    <w:rsid w:val="00B22F8A"/>
    <w:pPr>
      <w:numPr>
        <w:numId w:val="1"/>
      </w:numPr>
      <w:ind w:left="720" w:hanging="432"/>
      <w:contextualSpacing/>
      <w:jc w:val="left"/>
    </w:pPr>
  </w:style>
  <w:style w:type="paragraph" w:customStyle="1" w:styleId="NumberedList">
    <w:name w:val="NumberedList"/>
    <w:basedOn w:val="BulletList"/>
    <w:autoRedefine/>
    <w:rsid w:val="00B22F8A"/>
    <w:pPr>
      <w:numPr>
        <w:numId w:val="2"/>
      </w:numPr>
      <w:ind w:left="576" w:hanging="288"/>
    </w:pPr>
  </w:style>
  <w:style w:type="paragraph" w:customStyle="1" w:styleId="Source">
    <w:name w:val="Source"/>
    <w:basedOn w:val="Descripcin"/>
    <w:rsid w:val="00B22F8A"/>
    <w:pPr>
      <w:spacing w:before="20"/>
    </w:pPr>
    <w:rPr>
      <w:smallCaps w:val="0"/>
      <w:sz w:val="18"/>
      <w:szCs w:val="18"/>
    </w:rPr>
  </w:style>
  <w:style w:type="paragraph" w:customStyle="1" w:styleId="Tabletext">
    <w:name w:val="Table text"/>
    <w:basedOn w:val="Normal"/>
    <w:rsid w:val="00B22F8A"/>
  </w:style>
  <w:style w:type="paragraph" w:styleId="Prrafodelista">
    <w:name w:val="List Paragraph"/>
    <w:basedOn w:val="Normal"/>
    <w:uiPriority w:val="34"/>
    <w:qFormat/>
    <w:rsid w:val="00B22F8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BlockQuote">
    <w:name w:val="BlockQuote"/>
    <w:basedOn w:val="TextBodyIndent"/>
    <w:qFormat/>
    <w:rsid w:val="00B22F8A"/>
    <w:pPr>
      <w:spacing w:after="240"/>
      <w:ind w:left="240" w:firstLine="0"/>
      <w:contextualSpacing/>
      <w:jc w:val="left"/>
    </w:p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B22F8A"/>
    <w:pPr>
      <w:spacing w:after="120" w:line="480" w:lineRule="auto"/>
      <w:ind w:left="36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22F8A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link w:val="AsuntodelcomentarioCar"/>
    <w:uiPriority w:val="99"/>
    <w:semiHidden/>
    <w:unhideWhenUsed/>
    <w:rsid w:val="00773B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CB51F-03A3-4F91-889E-496D237C8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 Cornalino</dc:creator>
  <cp:lastModifiedBy>Eliana Cornalino</cp:lastModifiedBy>
  <cp:revision>9</cp:revision>
  <dcterms:created xsi:type="dcterms:W3CDTF">2016-05-23T16:33:00Z</dcterms:created>
  <dcterms:modified xsi:type="dcterms:W3CDTF">2016-05-24T15:12:00Z</dcterms:modified>
  <dc:language>en-US</dc:language>
</cp:coreProperties>
</file>